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中学物理实验研究和改进</w:t>
      </w:r>
    </w:p>
    <w:p>
      <w:r>
        <w:rPr>
          <w:rFonts w:ascii="宋体" w:hAnsi="宋体" w:eastAsia="宋体"/>
          <w:sz w:val="24"/>
        </w:rPr>
        <w:t>王文藻，周南高著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中学物理实验研究和改进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王文藻，周南高著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经济-司法(学科: 工作 学科: 手册) 司法-经济(学科: 工作 学科: 手册) 经济法(地点: 中国 学科: 汇编) 经济政策(地点: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本书出售、求购地址：https://www.jiaokey.com/book/detail/11301012.html</w:t>
      </w:r>
    </w:p>
    <w:p>
      <w:r>
        <w:t>更多相关图书推荐：https://www.jiaokey.com</w:t>
      </w:r>
    </w:p>
    <w:p>
      <w:r>
        <w:t>王文藻，周南高著 其他作品：https://www.jiaokey.com/tag/王文藻，周南高著.html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关键词搜索：https://www.jiaokey.com/tag/经济-司法(学科: 工作 学科: 手册) 司法-经济(学科: 工作 学科: 手册) 经济法(地点: 中国 学科: 汇编) 经济政策(地点: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