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书名：邓小平理论指引下的中国教育二十年</w:t>
      </w:r>
    </w:p>
    <w:p>
      <w:r>
        <w:t>作者：中华人民共和国教育部，办公厅，直属机关党委编</w:t>
      </w:r>
    </w:p>
    <w:p>
      <w:r>
        <w:t>出版社：福州：福建教育出版社</w:t>
      </w:r>
    </w:p>
    <w:p>
      <w:r>
        <w:t>出版日期：1998.11</w:t>
      </w:r>
    </w:p>
    <w:p>
      <w:r>
        <w:t>总页数：599</w:t>
      </w:r>
    </w:p>
    <w:p>
      <w:r>
        <w:t>更多请访问教客网: www.jiaokey.com</w:t>
      </w:r>
    </w:p>
    <w:p>
      <w:r>
        <w:t>邓小平理论指引下的中国教育二十年 评论地址：https://www.jiaokey.com/book/detail/11301005.html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