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书名：做有纪律的少年  一个“自由大王”的转变</w:t>
      </w:r>
    </w:p>
    <w:p>
      <w:r>
        <w:t>作者：于大卫等著</w:t>
      </w:r>
    </w:p>
    <w:p>
      <w:r>
        <w:t>出版社：济南：山东教育出版社</w:t>
      </w:r>
    </w:p>
    <w:p>
      <w:r>
        <w:t>出版日期：1989.03</w:t>
      </w:r>
    </w:p>
    <w:p>
      <w:r>
        <w:t>总页数：102</w:t>
      </w:r>
    </w:p>
    <w:p>
      <w:r>
        <w:t>更多请访问教客网: www.jiaokey.com</w:t>
      </w:r>
    </w:p>
    <w:p>
      <w:r>
        <w:t>做有纪律的少年  一个“自由大王”的转变 评论地址：https://www.jiaokey.com/book/detail/11300960.html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