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最新详解《简明英美编目规则  第2版  1988修订本》</w:t>
      </w:r>
    </w:p>
    <w:p>
      <w:r>
        <w:rPr>
          <w:rFonts w:ascii="宋体" w:hAnsi="宋体" w:eastAsia="宋体"/>
          <w:sz w:val="24"/>
        </w:rPr>
        <w:t>吴龙涛，吴建明翻译、解释、补充，上海图书馆编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最新详解《简明英美编目规则  第2版  1988修订本》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吴龙涛，吴建明翻译、解释、补充，上海图书馆编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本书出售、求购地址：https://www.jiaokey.com/book/detail/11300958.html</w:t>
      </w:r>
    </w:p>
    <w:p>
      <w:r>
        <w:t>更多相关图书推荐：https://www.jiaokey.com</w:t>
      </w:r>
    </w:p>
    <w:p>
      <w:r>
        <w:t>吴龙涛，吴建明翻译、解释、补充，上海图书馆编 其他作品：https://www.jiaokey.com/tag/吴龙涛，吴建明翻译、解释、补充，上海图书馆编.html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关键词搜索：https://www.jiaokey.com/tag/最新详解《简明英美编目规则  第2版  1988修订本》.html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