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书名：紧急援助学习障碍儿童</w:t>
      </w:r>
    </w:p>
    <w:p>
      <w:r>
        <w:t>作者：刘翔平主编</w:t>
      </w:r>
    </w:p>
    <w:p>
      <w:r>
        <w:t>出版社：沈阳：辽宁少年儿童出版社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紧急援助学习障碍儿童 评论地址：https://www.jiaokey.com/book/detail/11300932.html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