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书名：开发聪明才智秘诀  献给中小学、大学生及所有想训练大脑的人们</w:t>
      </w:r>
    </w:p>
    <w:p>
      <w:r>
        <w:t>作者：（日）多湖辉著；曹培林，王宝平译</w:t>
      </w:r>
    </w:p>
    <w:p>
      <w:r>
        <w:t>出版社：长春：吉林人民出版社</w:t>
      </w:r>
    </w:p>
    <w:p>
      <w:r>
        <w:t>出版日期：1988.08</w:t>
      </w:r>
    </w:p>
    <w:p>
      <w:r>
        <w:t>总页数：211</w:t>
      </w:r>
    </w:p>
    <w:p>
      <w:r>
        <w:t>更多请访问教客网: www.jiaokey.com</w:t>
      </w:r>
    </w:p>
    <w:p>
      <w:r>
        <w:t>开发聪明才智秘诀  献给中小学、大学生及所有想训练大脑的人们 评论地址：https://www.jiaokey.com/book/detail/11300930.html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