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奥数之星创新思维训练艺术  小学三年级</w:t>
      </w:r>
    </w:p>
    <w:p>
      <w:r>
        <w:rPr>
          <w:rFonts w:ascii="宋体" w:hAnsi="宋体" w:eastAsia="宋体"/>
          <w:sz w:val="24"/>
        </w:rPr>
        <w:t>方运加，刘显国主编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奥数之星创新思维训练艺术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方运加，刘显国主编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本书出售、求购地址：https://www.jiaokey.com/book/detail/11300899.html</w:t>
      </w:r>
    </w:p>
    <w:p>
      <w:r>
        <w:t>更多相关图书推荐：https://www.jiaokey.com</w:t>
      </w:r>
    </w:p>
    <w:p>
      <w:r>
        <w:t>方运加，刘显国主编 其他作品：https://www.jiaokey.com/tag/方运加，刘显国主编.html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关键词搜索：https://www.jiaokey.com/tag/奥数之星创新思维训练艺术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