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书名：挖潜能  英国心理学家这样教妈妈</w:t>
      </w:r>
    </w:p>
    <w:p>
      <w:r>
        <w:t>作者：（英）希尔维亚·克莱尔（Sylvia Clare）著；杜清译</w:t>
      </w:r>
    </w:p>
    <w:p>
      <w:r>
        <w:t>出版社：上海:上海远东出版社,2003.01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挖潜能  英国心理学家这样教妈妈 评论地址：https://www.jiaokey.com/book/detail/11300865.html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