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投资孩子  花季少年教养五十法</w:t>
      </w:r>
    </w:p>
    <w:p>
      <w:r>
        <w:rPr>
          <w:rFonts w:ascii="宋体" w:hAnsi="宋体" w:eastAsia="宋体"/>
          <w:sz w:val="24"/>
        </w:rPr>
        <w:t>（美）韦恩·赖斯（Wayne Rice）著；魏立智译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投资孩子  花季少年教养五十法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（美）韦恩·赖斯（Wayne Rice）著；魏立智译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本书出售、求购地址：https://www.jiaokey.com/book/detail/11300864.html</w:t>
      </w:r>
    </w:p>
    <w:p>
      <w:r>
        <w:t>更多相关图书推荐：https://www.jiaokey.com</w:t>
      </w:r>
    </w:p>
    <w:p>
      <w:r>
        <w:t>（美）韦恩·赖斯（Wayne Rice）著；魏立智译 其他作品：https://www.jiaokey.com/tag/（美）韦恩·赖斯（Wayne Rice）著；魏立智译.html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关键词搜索：https://www.jiaokey.com/tag/投资孩子  花季少年教养五十法.html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