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中国中学英语教育百科全书</w:t>
      </w:r>
    </w:p>
    <w:p>
      <w:r>
        <w:rPr>
          <w:rFonts w:ascii="宋体" w:hAnsi="宋体" w:eastAsia="宋体"/>
          <w:sz w:val="24"/>
        </w:rPr>
        <w:t>周流溪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中国中学英语教育百科全书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周流溪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7810069993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英语课-中等教育-百科全书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本书出售、求购地址：https://www.jiaokey.com/book/detail/11300823.html</w:t>
      </w:r>
    </w:p>
    <w:p>
      <w:r>
        <w:t>更多各科教学法、教学参考书图书推荐：https://www.jiaokey.com</w:t>
      </w:r>
    </w:p>
    <w:p>
      <w:r>
        <w:t>周流溪 其他作品：https://www.jiaokey.com/tag/周流溪.html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关键词搜索：https://www.jiaokey.com/tag/英语课-中等教育-百科全书.html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