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生物  第3册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生物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本书出售、求购地址：https://www.jiaokey.com/book/detail/11300793.html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关键词搜索：https://www.jiaokey.com/tag/生物课-教案（教育）-初中.html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