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高中生物课程标准中的活动与探究  必修部分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高中生物课程标准中的活动与探究  必修部分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本书出售、求购地址：https://www.jiaokey.com/book/detail/11300779.html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关键词搜索：https://www.jiaokey.com/tag/高中生物课程标准中的活动与探究  必修部分.html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