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新编成人高考政治复习指南</w:t>
      </w:r>
    </w:p>
    <w:p>
      <w:r>
        <w:rPr>
          <w:rFonts w:ascii="宋体" w:hAnsi="宋体" w:eastAsia="宋体"/>
          <w:sz w:val="24"/>
        </w:rPr>
        <w:t>田德先，苑书博主编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新编成人高考政治复习指南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田德先，苑书博主编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本书出售、求购地址：https://www.jiaokey.com/book/detail/11300764.html</w:t>
      </w:r>
    </w:p>
    <w:p>
      <w:r>
        <w:t>更多相关图书推荐：https://www.jiaokey.com</w:t>
      </w:r>
    </w:p>
    <w:p>
      <w:r>
        <w:t>田德先，苑书博主编 其他作品：https://www.jiaokey.com/tag/田德先，苑书博主编.html</w:t>
      </w:r>
    </w:p>
    <w:p>
      <w:r>
        <w:t>北京：中国旅游 出版图书：https://www.jiaokey.com/tag/北京：中国旅游.html</w:t>
      </w:r>
    </w:p>
    <w:p>
      <w:r>
        <w:t>关键词搜索：https://www.jiaokey.com/tag/政治课(学科: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