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中国文学卷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中国文学卷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文学-推荐书目(地点: 中国 学科: 中学 学科: 课外读物) 推荐书目-文学(地点: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本书出售、求购地址：https://www.jiaokey.com/book/detail/11300736.html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关键词搜索：https://www.jiaokey.com/tag/文学-推荐书目(地点: 中国 学科: 中学 学科: 课外读物) 推荐书目-文学(地点: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