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数学思维能力训练</w:t>
      </w:r>
    </w:p>
    <w:p>
      <w:r>
        <w:rPr>
          <w:rFonts w:ascii="宋体" w:hAnsi="宋体" w:eastAsia="宋体"/>
          <w:sz w:val="24"/>
        </w:rPr>
        <w:t>冯跃峰主编；方宏伟等编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数学思维能力训练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冯跃峰主编；方宏伟等编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本书出售、求购地址：https://www.jiaokey.com/book/detail/11300724.html</w:t>
      </w:r>
    </w:p>
    <w:p>
      <w:r>
        <w:t>更多相关图书推荐：https://www.jiaokey.com</w:t>
      </w:r>
    </w:p>
    <w:p>
      <w:r>
        <w:t>冯跃峰主编；方宏伟等编 其他作品：https://www.jiaokey.com/tag/冯跃峰主编；方宏伟等编.html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关键词搜索：https://www.jiaokey.com/tag/数学思维能力训练.html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