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综合问题及其方法  4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综合问题及其方法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本书出售、求购地址：https://www.jiaokey.com/book/detail/11300707.html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