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小学社会课的有效教学</w:t>
      </w:r>
    </w:p>
    <w:p>
      <w:r>
        <w:rPr>
          <w:rFonts w:ascii="宋体" w:hAnsi="宋体" w:eastAsia="宋体"/>
          <w:sz w:val="24"/>
        </w:rPr>
        <w:t>（美）Tom V.Savage，（美）David G.Armstrong著；廖珊等译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小学社会课的有效教学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 V.Savage，（美）David G.Armstrong著；廖珊等译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本书出售、求购地址：https://www.jiaokey.com/book/detail/11300668.html</w:t>
      </w:r>
    </w:p>
    <w:p>
      <w:r>
        <w:t>更多相关图书推荐：https://www.jiaokey.com</w:t>
      </w:r>
    </w:p>
    <w:p>
      <w:r>
        <w:t>（美）Tom V.Savage，（美）David G.Armstrong著；廖珊等译 其他作品：https://www.jiaokey.com/tag/（美）Tom V.Savage，（美）David G.Armstrong著；廖珊等译.html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关键词搜索：https://www.jiaokey.com/tag/小学社会课的有效教学.html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