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书名：反败为胜  职业成功之路</w:t>
      </w:r>
    </w:p>
    <w:p>
      <w:r>
        <w:t>作者：徐纪敏，王烈著</w:t>
      </w:r>
    </w:p>
    <w:p>
      <w:r>
        <w:t>出版社：北京:北京出版社,1989.11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反败为胜  职业成功之路 评论地址：https://www.jiaokey.com/book/detail/11300640.html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