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书名：德化的视野  儒家德性思想研究</w:t>
      </w:r>
    </w:p>
    <w:p>
      <w:r>
        <w:t>作者：葛晨虹著</w:t>
      </w:r>
    </w:p>
    <w:p>
      <w:r>
        <w:t>出版社：北京：同心出版社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德化的视野  儒家德性思想研究 评论地址：https://www.jiaokey.com/book/detail/11300611.html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