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罗素与其同代人的对话</w:t>
      </w:r>
    </w:p>
    <w:p>
      <w:r>
        <w:rPr>
          <w:rFonts w:ascii="宋体" w:hAnsi="宋体" w:eastAsia="宋体"/>
          <w:sz w:val="24"/>
        </w:rPr>
        <w:t>（美）伊丽莎白·R·埃姆斯（Elizabeth Ramsden Eames）著；于 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罗素与其同代人的对话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（美）伊丽莎白·R·埃姆斯（Elizabeth Ramsden Eames）著；于 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本书出售、求购地址：https://www.jiaokey.com/book/detail/11300609.html</w:t>
      </w:r>
    </w:p>
    <w:p>
      <w:r>
        <w:t>更多相关图书推荐：https://www.jiaokey.com</w:t>
      </w:r>
    </w:p>
    <w:p>
      <w:r>
        <w:t>（美）伊丽莎白·R·埃姆斯（Elizabeth Ramsden Eames）著；于 海等译 其他作品：https://www.jiaokey.com/tag/（美）伊丽莎白·R·埃姆斯（Elizabeth Ramsden Eames）著；于 海等译.html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关键词搜索：https://www.jiaokey.com/tag/罗素与其同代人的对话.html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