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新时期的旗帜  邓小平理论教学片  解说词</w:t>
      </w:r>
    </w:p>
    <w:p>
      <w:r>
        <w:rPr>
          <w:rFonts w:ascii="宋体" w:hAnsi="宋体" w:eastAsia="宋体"/>
          <w:sz w:val="24"/>
        </w:rPr>
        <w:t>顾海良，秦宣总撰稿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新时期的旗帜  邓小平理论教学片  解说词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顾海良，秦宣总撰稿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本书出售、求购地址：https://www.jiaokey.com/book/detail/11300568.html</w:t>
      </w:r>
    </w:p>
    <w:p>
      <w:r>
        <w:t>更多相关图书推荐：https://www.jiaokey.com</w:t>
      </w:r>
    </w:p>
    <w:p>
      <w:r>
        <w:t>顾海良，秦宣总撰稿 其他作品：https://www.jiaokey.com/tag/顾海良，秦宣总撰稿.html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关键词搜索：https://www.jiaokey.com/tag/新时期的旗帜  邓小平理论教学片  解说词.html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