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书名：焦点团体座谈会  定性研究方法使用指南</w:t>
      </w:r>
    </w:p>
    <w:p>
      <w:r>
        <w:t>作者：袁岳，汤雪梅著</w:t>
      </w:r>
    </w:p>
    <w:p>
      <w:r>
        <w:t>出版社：南京：南京大学出版社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焦点团体座谈会  定性研究方法使用指南 评论地址：https://www.jiaokey.com/book/detail/11300545.html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