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保持共产党员先进性教育学习问答</w:t>
      </w:r>
    </w:p>
    <w:p>
      <w:r>
        <w:rPr>
          <w:rFonts w:ascii="宋体" w:hAnsi="宋体" w:eastAsia="宋体"/>
          <w:sz w:val="24"/>
        </w:rPr>
        <w:t>胡林辉，金钊主编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保持共产党员先进性教育学习问答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胡林辉，金钊主编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本书出售、求购地址：https://www.jiaokey.com/book/detail/11300502.html</w:t>
      </w:r>
    </w:p>
    <w:p>
      <w:r>
        <w:t>更多相关图书推荐：https://www.jiaokey.com</w:t>
      </w:r>
    </w:p>
    <w:p>
      <w:r>
        <w:t>胡林辉，金钊主编 其他作品：https://www.jiaokey.com/tag/胡林辉，金钊主编.html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关键词搜索：https://www.jiaokey.com/tag/保持共产党员先进性教育学习问答.html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