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CS完全征服手册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本书出售、求购地址：https://www.jiaokey.com/book/detail/11300449.html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关键词搜索：https://www.jiaokey.com/tag/Adobe Photoshop CS完全征服手册.html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