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NT Server 4.0终端服务器技术参考</w:t>
      </w:r>
    </w:p>
    <w:p>
      <w:r>
        <w:rPr>
          <w:rFonts w:ascii="宋体" w:hAnsi="宋体" w:eastAsia="宋体"/>
          <w:sz w:val="24"/>
        </w:rPr>
        <w:t>（美）Microsoft公司著；天宏工作室译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NT Server 4.0终端服务器技术参考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本书出售、求购地址：https://www.jiaokey.com/book/detail/11300441.html</w:t>
      </w:r>
    </w:p>
    <w:p>
      <w:r>
        <w:t>更多相关图书推荐：https://www.jiaokey.com</w:t>
      </w:r>
    </w:p>
    <w:p>
      <w:r>
        <w:t>（美）Microsoft公司著；天宏工作室译 其他作品：https://www.jiaokey.com/tag/（美）Microsoft公司著；天宏工作室译.html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Windows NT Server 4.0终端服务器技术参考.html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