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书名：《C语言程序设计教程》实验指导及题解</w:t>
      </w:r>
    </w:p>
    <w:p>
      <w:r>
        <w:t>作者：杜威等编著</w:t>
      </w:r>
    </w:p>
    <w:p>
      <w:r>
        <w:t>出版社：广州：暨南大学出版社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《C语言程序设计教程》实验指导及题解 评论地址：https://www.jiaokey.com/book/detail/11300433.html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