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电脑软件常见疑难问题详解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电脑软件常见疑难问题详解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本书出售、求购地址：https://www.jiaokey.com/book/detail/11300427.html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关键词搜索：https://www.jiaokey.com/tag/电脑软件常见疑难问题详解.html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