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用户界面设计  有效的人机交互策略  第3版</w:t>
      </w:r>
    </w:p>
    <w:p>
      <w:r>
        <w:rPr>
          <w:rFonts w:ascii="宋体" w:hAnsi="宋体" w:eastAsia="宋体"/>
          <w:sz w:val="24"/>
        </w:rPr>
        <w:t>（美）Ben Shneiderman著；张国印，李健利等译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用户界面设计  有效的人机交互策略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（美）Ben Shneiderman著；张国印，李健利等译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本书出售、求购地址：https://www.jiaokey.com/book/detail/11300416.html</w:t>
      </w:r>
    </w:p>
    <w:p>
      <w:r>
        <w:t>更多相关图书推荐：https://www.jiaokey.com</w:t>
      </w:r>
    </w:p>
    <w:p>
      <w:r>
        <w:t>（美）Ben Shneiderman著；张国印，李健利等译 其他作品：https://www.jiaokey.com/tag/（美）Ben Shneiderman著；张国印，李健利等译.html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关键词搜索：https://www.jiaokey.com/tag/用户界面设计  有效的人机交互策略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