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矿产资源·地质环境·经济管理  石家庄经济学院五十周年校庆论文选集  1953-2003</w:t>
      </w:r>
    </w:p>
    <w:p>
      <w:r>
        <w:rPr>
          <w:rFonts w:ascii="宋体" w:hAnsi="宋体" w:eastAsia="宋体"/>
          <w:sz w:val="24"/>
        </w:rPr>
        <w:t>卢耀如，郝东恒主编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矿产资源·地质环境·经济管理  石家庄经济学院五十周年校庆论文选集  1953-2003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卢耀如，郝东恒主编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本书出售、求购地址：https://www.jiaokey.com/book/detail/11300330.html</w:t>
      </w:r>
    </w:p>
    <w:p>
      <w:r>
        <w:t>更多相关图书推荐：https://www.jiaokey.com</w:t>
      </w:r>
    </w:p>
    <w:p>
      <w:r>
        <w:t>卢耀如，郝东恒主编 其他作品：https://www.jiaokey.com/tag/卢耀如，郝东恒主编.html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关键词搜索：https://www.jiaokey.com/tag/矿产资源·地质环境·经济管理  石家庄经济学院五十周年校庆论文选集  1953-2003.html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