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书名：桥渡设计原理与实践</w:t>
      </w:r>
    </w:p>
    <w:p>
      <w:r>
        <w:t>作者：叶东升等编著</w:t>
      </w:r>
    </w:p>
    <w:p>
      <w:r>
        <w:t>出版社：郑州:黄河水利出版社,2004.01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桥渡设计原理与实践 评论地址：https://www.jiaokey.com/book/detail/11300283.html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