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对话与合作  全球环境问题和中国环境外交</w:t>
      </w:r>
    </w:p>
    <w:p>
      <w:r>
        <w:rPr>
          <w:rFonts w:ascii="宋体" w:hAnsi="宋体" w:eastAsia="宋体"/>
          <w:sz w:val="24"/>
        </w:rPr>
        <w:t>王之佳编著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对话与合作  全球环境问题和中国环境外交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本书出售、求购地址：https://www.jiaokey.com/book/detail/11300197.html</w:t>
      </w:r>
    </w:p>
    <w:p>
      <w:r>
        <w:t>更多相关图书推荐：https://www.jiaokey.com</w:t>
      </w:r>
    </w:p>
    <w:p>
      <w:r>
        <w:t>王之佳编著 其他作品：https://www.jiaokey.com/tag/王之佳编著.html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关键词搜索：https://www.jiaokey.com/tag/对话与合作  全球环境问题和中国环境外交.html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