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垃圾卫生填埋实用技术</w:t>
      </w:r>
    </w:p>
    <w:p>
      <w:r>
        <w:rPr>
          <w:rFonts w:ascii="宋体" w:hAnsi="宋体" w:eastAsia="宋体"/>
          <w:sz w:val="24"/>
        </w:rPr>
        <w:t>栾智慧，王树国编著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垃圾卫生填埋实用技术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栾智慧，王树国编著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化学工业出版社；环境科学与工程出版中心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本书出售、求购地址：https://www.jiaokey.com/book/detail/11300188.html</w:t>
      </w:r>
    </w:p>
    <w:p>
      <w:r>
        <w:t>更多相关图书推荐：https://www.jiaokey.com</w:t>
      </w:r>
    </w:p>
    <w:p>
      <w:r>
        <w:t>栾智慧，王树国编著 其他作品：https://www.jiaokey.com/tag/栾智慧，王树国编著.html</w:t>
      </w:r>
    </w:p>
    <w:p>
      <w:r>
        <w:t>化学工业出版社；环境科学与工程出版中心 出版图书：https://www.jiaokey.com/tag/化学工业出版社；环境科学与工程出版中心.html</w:t>
      </w:r>
    </w:p>
    <w:p>
      <w:r>
        <w:t>关键词搜索：https://www.jiaokey.com/tag/垃圾卫生填埋实用技术.html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