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海南丘浚帮居修缮工程报告</w:t>
      </w:r>
    </w:p>
    <w:p>
      <w:r>
        <w:rPr>
          <w:rFonts w:ascii="宋体" w:hAnsi="宋体" w:eastAsia="宋体"/>
          <w:sz w:val="24"/>
        </w:rPr>
        <w:t>吴锐，王亦平，黄培平编著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海南丘浚帮居修缮工程报告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吴锐，王亦平，黄培平编著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本书出售、求购地址：https://www.jiaokey.com/book/detail/11300156.html</w:t>
      </w:r>
    </w:p>
    <w:p>
      <w:r>
        <w:t>更多相关图书推荐：https://www.jiaokey.com</w:t>
      </w:r>
    </w:p>
    <w:p>
      <w:r>
        <w:t>吴锐，王亦平，黄培平编著 其他作品：https://www.jiaokey.com/tag/吴锐，王亦平，黄培平编著.html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关键词搜索：https://www.jiaokey.com/tag/海南丘浚帮居修缮工程报告.html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