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萨克斯管教学曲集  下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萨克斯管教学曲集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本书出售、求购地址：https://www.jiaokey.com/book/detail/11300152.html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关键词搜索：https://www.jiaokey.com/tag/萨克斯管教学曲集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