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书名：圆你大学梦  全国国立及民办高校招收自费生信息汇编</w:t>
      </w:r>
    </w:p>
    <w:p>
      <w:r>
        <w:t>作者：北京普升教育招生考试信息咨询中心编</w:t>
      </w:r>
    </w:p>
    <w:p>
      <w:r>
        <w:t>出版社：北京：煤炭工业出版社</w:t>
      </w:r>
    </w:p>
    <w:p>
      <w:r>
        <w:t>出版日期：2001.05</w:t>
      </w:r>
    </w:p>
    <w:p>
      <w:r>
        <w:t>总页数：325</w:t>
      </w:r>
    </w:p>
    <w:p>
      <w:r>
        <w:t>更多请访问教客网: www.jiaokey.com</w:t>
      </w:r>
    </w:p>
    <w:p>
      <w:r>
        <w:t>圆你大学梦  全国国立及民办高校招收自费生信息汇编 评论地址：https://www.jiaokey.com/book/detail/11300149.html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