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格林童话的人生智慧</w:t>
      </w:r>
    </w:p>
    <w:p>
      <w:r>
        <w:rPr>
          <w:rFonts w:ascii="宋体" w:hAnsi="宋体" w:eastAsia="宋体"/>
          <w:sz w:val="24"/>
        </w:rPr>
        <w:t>（德）雅科布·格林（Jacob Grimm），（德）威廉·格林（Wilhelm Grimm）原著；墨游编著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（德）雅科布·格林（Jacob Grimm），（德）威廉·格林（Wilhelm Grimm）原著；墨游编著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本书出售、求购地址：https://www.jiaokey.com/book/detail/11300079.html</w:t>
      </w:r>
    </w:p>
    <w:p>
      <w:r>
        <w:t>更多相关图书推荐：https://www.jiaokey.com</w:t>
      </w:r>
    </w:p>
    <w:p>
      <w:r>
        <w:t>（德）雅科布·格林（Jacob Grimm），（德）威廉·格林（Wilhelm Grimm）原著；墨游编著 其他作品：https://www.jiaokey.com/tag/（德）雅科布·格林（Jacob Grimm），（德）威廉·格林（Wilhelm Grimm）原著；墨游编著.html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关键词搜索：https://www.jiaokey.com/tag/格林童话的人生智慧.html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