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广告效果测定  效果评估理论与应用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广告效果测定  效果评估理论与应用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本书出售、求购地址：https://www.jiaokey.com/book/detail/11300024.html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关键词搜索：https://www.jiaokey.com/tag/广告效果测定  效果评估理论与应用.html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