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中药养颜保健茶饮</w:t>
      </w:r>
    </w:p>
    <w:p>
      <w:r>
        <w:rPr>
          <w:rFonts w:ascii="宋体" w:hAnsi="宋体" w:eastAsia="宋体"/>
          <w:sz w:val="24"/>
        </w:rPr>
        <w:t>彭建泽主编；高雪雪摄影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中药养颜保健茶饮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彭建泽主编；高雪雪摄影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本书出售、求购地址：https://www.jiaokey.com/book/detail/11300011.html</w:t>
      </w:r>
    </w:p>
    <w:p>
      <w:r>
        <w:t>更多相关图书推荐：https://www.jiaokey.com</w:t>
      </w:r>
    </w:p>
    <w:p>
      <w:r>
        <w:t>彭建泽主编；高雪雪摄影 其他作品：https://www.jiaokey.com/tag/彭建泽主编；高雪雪摄影.html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关键词搜索：https://www.jiaokey.com/tag/中药养颜保健茶饮.html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