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水利水电工程勘察设计施工新技术实用手册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水利水电工程勘察设计施工新技术实用手册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本书出售、求购地址：https://www.jiaokey.com/book/detail/11300007.html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关键词搜索：https://www.jiaokey.com/tag/水利水电工程勘察设计施工新技术实用手册.html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