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113_读秀3.0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113_读秀3.0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未知作者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未知出版社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2005-11-24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&amp;nbsp;</w:t>
      </w:r>
    </w:p>
    <w:p/>
    <w:p>
      <w:r>
        <w:t>本书出售、求购地址：https://www.jiaokey.com/book/detail/113.html</w:t>
      </w:r>
    </w:p>
    <w:p>
      <w:r>
        <w:t>更多相关图书推荐：https://www.jiaokey.com</w:t>
      </w:r>
    </w:p>
    <w:p>
      <w:r>
        <w:t>未知作者 其他作品：https://www.jiaokey.com/tag/未知作者.html</w:t>
      </w:r>
    </w:p>
    <w:p>
      <w:r>
        <w:t>未知出版社 出版图书：https://www.jiaokey.com/tag/未知出版社.html</w:t>
      </w:r>
    </w:p>
    <w:p>
      <w:r>
        <w:t>关键词搜索：https://www.jiaokey.com/tag/113_读秀3.0.html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