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化工防腐玻璃钢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化工防腐玻璃钢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本书出售、求购地址：https://www.jiaokey.com/book/detail/11299986.html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关键词搜索：https://www.jiaokey.com/tag/化工防腐玻璃钢.html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