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书名：自我塑造增添魅力八大秘诀</w:t>
      </w:r>
    </w:p>
    <w:p>
      <w:r>
        <w:t>作者：何金俊编著</w:t>
      </w:r>
    </w:p>
    <w:p>
      <w:r>
        <w:t>出版社：北京：华文出版社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自我塑造增添魅力八大秘诀 评论地址：https://www.jiaokey.com/book/detail/11299969.html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