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神圣的平衡  重寻人类的自然定位</w:t>
      </w:r>
    </w:p>
    <w:p>
      <w:r>
        <w:rPr>
          <w:rFonts w:ascii="宋体" w:hAnsi="宋体" w:eastAsia="宋体"/>
          <w:sz w:val="24"/>
        </w:rPr>
        <w:t>（加）大卫·铃木（David Suzuki），（加）阿曼达·麦康纳（Amanda McConnell）著；何颖怡译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神圣的平衡  重寻人类的自然定位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（加）大卫·铃木（David Suzuki），（加）阿曼达·麦康纳（Amanda McConnell）著；何颖怡译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本书出售、求购地址：https://www.jiaokey.com/book/detail/11299906.html</w:t>
      </w:r>
    </w:p>
    <w:p>
      <w:r>
        <w:t>更多相关图书推荐：https://www.jiaokey.com</w:t>
      </w:r>
    </w:p>
    <w:p>
      <w:r>
        <w:t>（加）大卫·铃木（David Suzuki），（加）阿曼达·麦康纳（Amanda McConnell）著；何颖怡译 其他作品：https://www.jiaokey.com/tag/（加）大卫·铃木（David Suzuki），（加）阿曼达·麦康纳（Amanda McConnell）著；何颖怡译.html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关键词搜索：https://www.jiaokey.com/tag/神圣的平衡  重寻人类的自然定位.html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