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算道与胜局  做成心中事的16种行动绝学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算道与胜局  做成心中事的16种行动绝学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本书出售、求购地址：https://www.jiaokey.com/book/detail/11299904.html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关键词搜索：https://www.jiaokey.com/tag/算道与胜局  做成心中事的16种行动绝学.html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