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电工工具与电工材料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电工工具与电工材料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本书出售、求购地址：https://www.jiaokey.com/book/detail/11299884.html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关键词搜索：https://www.jiaokey.com/tag/电工工具与电工材料.html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