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书名：嵌入原子方法理论及其在材料科学中的应用  原子尺度材料设计理论</w:t>
      </w:r>
    </w:p>
    <w:p>
      <w:r>
        <w:t>作者：张邦维等著</w:t>
      </w:r>
    </w:p>
    <w:p>
      <w:r>
        <w:t>出版社：长沙：湖南大学出版社</w:t>
      </w:r>
    </w:p>
    <w:p>
      <w:r>
        <w:t>出版日期：2003.04</w:t>
      </w:r>
    </w:p>
    <w:p>
      <w:r>
        <w:t>总页数：468</w:t>
      </w:r>
    </w:p>
    <w:p>
      <w:r>
        <w:t>更多请访问教客网: www.jiaokey.com</w:t>
      </w:r>
    </w:p>
    <w:p>
      <w:r>
        <w:t>嵌入原子方法理论及其在材料科学中的应用  原子尺度材料设计理论 评论地址：https://www.jiaokey.com/book/detail/11299883.html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