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书名：挥别心头那片云  轻松感悟人生的真谛</w:t>
      </w:r>
    </w:p>
    <w:p>
      <w:r>
        <w:t>作者：都明明，张玉英编著</w:t>
      </w:r>
    </w:p>
    <w:p>
      <w:r>
        <w:t>出版社：北京：金城出版社</w:t>
      </w:r>
    </w:p>
    <w:p>
      <w:r>
        <w:t>出版日期：2004.07</w:t>
      </w:r>
    </w:p>
    <w:p>
      <w:r>
        <w:t>总页数：280</w:t>
      </w:r>
    </w:p>
    <w:p>
      <w:r>
        <w:t>更多请访问教客网: www.jiaokey.com</w:t>
      </w:r>
    </w:p>
    <w:p>
      <w:r>
        <w:t>挥别心头那片云  轻松感悟人生的真谛 评论地址：https://www.jiaokey.com/book/detail/11299848.html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