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书名：电梯选用指南  技术  档次  功能  布置  管理  安装  招标</w:t>
      </w:r>
    </w:p>
    <w:p>
      <w:r>
        <w:t>作者：史信芳主编；广东省电梯技术学会编著</w:t>
      </w:r>
    </w:p>
    <w:p>
      <w:r>
        <w:t>出版社：广州：华南理工大学出版社</w:t>
      </w:r>
    </w:p>
    <w:p>
      <w:r>
        <w:t>出版日期：2003.02</w:t>
      </w:r>
    </w:p>
    <w:p>
      <w:r>
        <w:t>总页数：208</w:t>
      </w:r>
    </w:p>
    <w:p>
      <w:r>
        <w:t>更多请访问教客网: www.jiaokey.com</w:t>
      </w:r>
    </w:p>
    <w:p>
      <w:r>
        <w:t>电梯选用指南  技术  档次  功能  布置  管理  安装  招标 评论地址：https://www.jiaokey.com/book/detail/11299771.html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