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园林灯光</w:t>
      </w:r>
    </w:p>
    <w:p>
      <w:r>
        <w:rPr>
          <w:rFonts w:ascii="宋体" w:hAnsi="宋体" w:eastAsia="宋体"/>
          <w:sz w:val="24"/>
        </w:rPr>
        <w:t>（英）约翰·雷恩（John Raine）著；孔海燕，袁小环译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园林灯光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（英）约翰·雷恩（John Raine）著；孔海燕，袁小环译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本书出售、求购地址：https://www.jiaokey.com/book/detail/11299761.html</w:t>
      </w:r>
    </w:p>
    <w:p>
      <w:r>
        <w:t>更多相关图书推荐：https://www.jiaokey.com</w:t>
      </w:r>
    </w:p>
    <w:p>
      <w:r>
        <w:t>（英）约翰·雷恩（John Raine）著；孔海燕，袁小环译 其他作品：https://www.jiaokey.com/tag/（英）约翰·雷恩（John Raine）著；孔海燕，袁小环译.html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关键词搜索：https://www.jiaokey.com/tag/园林灯光.html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