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极度体验  青海湖  可可西里  阿里  罗布泊</w:t>
      </w:r>
    </w:p>
    <w:p>
      <w:r>
        <w:rPr>
          <w:rFonts w:ascii="宋体" w:hAnsi="宋体" w:eastAsia="宋体"/>
          <w:sz w:val="24"/>
        </w:rPr>
        <w:t>王秋杨著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极度体验  青海湖  可可西里  阿里  罗布泊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本书出售、求购地址：https://www.jiaokey.com/book/detail/11299760.html</w:t>
      </w:r>
    </w:p>
    <w:p>
      <w:r>
        <w:t>更多相关图书推荐：https://www.jiaokey.com</w:t>
      </w:r>
    </w:p>
    <w:p>
      <w:r>
        <w:t>王秋杨著 其他作品：https://www.jiaokey.com/tag/王秋杨著.html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关键词搜索：https://www.jiaokey.com/tag/极度体验  青海湖  可可西里  阿里  罗布泊.html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